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ПОСТАНОВЛЕНИЕ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о назначении административного наказания </w:t>
      </w:r>
    </w:p>
    <w:p>
      <w:pPr>
        <w:spacing w:before="0" w:after="0"/>
        <w:jc w:val="center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11</w:t>
      </w:r>
      <w:r>
        <w:rPr>
          <w:rFonts w:ascii="Times New Roman" w:eastAsia="Times New Roman" w:hAnsi="Times New Roman" w:cs="Times New Roman"/>
        </w:rPr>
        <w:t xml:space="preserve"> октября</w:t>
      </w:r>
      <w:r>
        <w:rPr>
          <w:rFonts w:ascii="Times New Roman" w:eastAsia="Times New Roman" w:hAnsi="Times New Roman" w:cs="Times New Roman"/>
        </w:rPr>
        <w:t xml:space="preserve"> 2025</w:t>
      </w:r>
      <w:r>
        <w:rPr>
          <w:rFonts w:ascii="Times New Roman" w:eastAsia="Times New Roman" w:hAnsi="Times New Roman" w:cs="Times New Roman"/>
        </w:rPr>
        <w:t xml:space="preserve"> года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12</w:t>
      </w:r>
      <w:r>
        <w:rPr>
          <w:rFonts w:ascii="Times New Roman" w:eastAsia="Times New Roman" w:hAnsi="Times New Roman" w:cs="Times New Roman"/>
        </w:rPr>
        <w:t xml:space="preserve"> часов </w:t>
      </w:r>
      <w:r>
        <w:rPr>
          <w:rFonts w:ascii="Times New Roman" w:eastAsia="Times New Roman" w:hAnsi="Times New Roman" w:cs="Times New Roman"/>
        </w:rPr>
        <w:t>15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минут</w:t>
      </w:r>
    </w:p>
    <w:p>
      <w:pPr>
        <w:spacing w:before="0" w:after="0"/>
        <w:ind w:firstLine="720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№3 Ханты-Мансийского судебного района </w:t>
      </w:r>
      <w:r>
        <w:rPr>
          <w:rFonts w:ascii="Times New Roman" w:eastAsia="Times New Roman" w:hAnsi="Times New Roman" w:cs="Times New Roman"/>
        </w:rPr>
        <w:t xml:space="preserve">ХМАО-Югры </w:t>
      </w:r>
      <w:r>
        <w:rPr>
          <w:rFonts w:ascii="Times New Roman" w:eastAsia="Times New Roman" w:hAnsi="Times New Roman" w:cs="Times New Roman"/>
        </w:rPr>
        <w:t xml:space="preserve">Миненко </w:t>
      </w:r>
      <w:r>
        <w:rPr>
          <w:rFonts w:ascii="Times New Roman" w:eastAsia="Times New Roman" w:hAnsi="Times New Roman" w:cs="Times New Roman"/>
        </w:rPr>
        <w:t>Юлия Борисовна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в помещении судебного участка №3 Ханты-Мансийского судебного района дело об административном правонарушении №5-</w:t>
      </w:r>
      <w:r>
        <w:rPr>
          <w:rFonts w:ascii="Times New Roman" w:eastAsia="Times New Roman" w:hAnsi="Times New Roman" w:cs="Times New Roman"/>
        </w:rPr>
        <w:t>_____</w:t>
      </w:r>
      <w:r>
        <w:rPr>
          <w:rFonts w:ascii="Times New Roman" w:eastAsia="Times New Roman" w:hAnsi="Times New Roman" w:cs="Times New Roman"/>
        </w:rPr>
        <w:t>-280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, возбужденное по ст.20.21 КоАП РФ в отношении </w:t>
      </w:r>
      <w:r>
        <w:rPr>
          <w:rFonts w:ascii="Times New Roman" w:eastAsia="Times New Roman" w:hAnsi="Times New Roman" w:cs="Times New Roman"/>
        </w:rPr>
        <w:t>Низамутдинова</w:t>
      </w:r>
      <w:r>
        <w:rPr>
          <w:rFonts w:ascii="Times New Roman" w:eastAsia="Times New Roman" w:hAnsi="Times New Roman" w:cs="Times New Roman"/>
        </w:rPr>
        <w:t xml:space="preserve"> Артура </w:t>
      </w:r>
      <w:r>
        <w:rPr>
          <w:rFonts w:ascii="Times New Roman" w:eastAsia="Times New Roman" w:hAnsi="Times New Roman" w:cs="Times New Roman"/>
        </w:rPr>
        <w:t>Айратовича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Style w:val="cat-UserDefinedgrp-18rplc-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работающего, имеющего на иждивении двоих детей, </w:t>
      </w:r>
      <w:r>
        <w:rPr>
          <w:rFonts w:ascii="Times New Roman" w:eastAsia="Times New Roman" w:hAnsi="Times New Roman" w:cs="Times New Roman"/>
        </w:rPr>
        <w:t>привлекавшегося</w:t>
      </w:r>
      <w:r>
        <w:rPr>
          <w:rFonts w:ascii="Times New Roman" w:eastAsia="Times New Roman" w:hAnsi="Times New Roman" w:cs="Times New Roman"/>
        </w:rPr>
        <w:t xml:space="preserve"> к административной ответственности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10.10.2025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>12</w:t>
      </w:r>
      <w:r>
        <w:rPr>
          <w:rFonts w:ascii="Times New Roman" w:eastAsia="Times New Roman" w:hAnsi="Times New Roman" w:cs="Times New Roman"/>
        </w:rPr>
        <w:t xml:space="preserve"> час</w:t>
      </w:r>
      <w:r>
        <w:rPr>
          <w:rFonts w:ascii="Times New Roman" w:eastAsia="Times New Roman" w:hAnsi="Times New Roman" w:cs="Times New Roman"/>
        </w:rPr>
        <w:t>ов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минут </w:t>
      </w:r>
      <w:r>
        <w:rPr>
          <w:rFonts w:ascii="Times New Roman" w:eastAsia="Times New Roman" w:hAnsi="Times New Roman" w:cs="Times New Roman"/>
        </w:rPr>
        <w:t>Низамутдинов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находился в состоянии алкогольного опьянения в общественном </w:t>
      </w:r>
      <w:r>
        <w:rPr>
          <w:rFonts w:ascii="Times New Roman" w:eastAsia="Times New Roman" w:hAnsi="Times New Roman" w:cs="Times New Roman"/>
        </w:rPr>
        <w:t xml:space="preserve">в здании речного вокзала, расположенного по адресу: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ул.Бориса</w:t>
      </w:r>
      <w:r>
        <w:rPr>
          <w:rFonts w:ascii="Times New Roman" w:eastAsia="Times New Roman" w:hAnsi="Times New Roman" w:cs="Times New Roman"/>
        </w:rPr>
        <w:t xml:space="preserve"> Щербины д.3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имел шаткую походку, невнятную речь, резкий запах алкоголя из полости рта, неопрятный внешний вид, чем оскорбил человеческое достоинство</w:t>
      </w:r>
      <w:r>
        <w:rPr>
          <w:rFonts w:ascii="Times New Roman" w:eastAsia="Times New Roman" w:hAnsi="Times New Roman" w:cs="Times New Roman"/>
        </w:rPr>
        <w:t xml:space="preserve"> и общественную нравственность.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судебном заседании </w:t>
      </w:r>
      <w:r>
        <w:rPr>
          <w:rFonts w:ascii="Times New Roman" w:eastAsia="Times New Roman" w:hAnsi="Times New Roman" w:cs="Times New Roman"/>
        </w:rPr>
        <w:t>Низамутдинов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правом на защиту не воспользовался, вину в совершен</w:t>
      </w:r>
      <w:r>
        <w:rPr>
          <w:rFonts w:ascii="Times New Roman" w:eastAsia="Times New Roman" w:hAnsi="Times New Roman" w:cs="Times New Roman"/>
        </w:rPr>
        <w:t xml:space="preserve">ии правонарушения </w:t>
      </w:r>
      <w:r>
        <w:rPr>
          <w:rFonts w:ascii="Times New Roman" w:eastAsia="Times New Roman" w:hAnsi="Times New Roman" w:cs="Times New Roman"/>
        </w:rPr>
        <w:t>не оспаривал, пояснил, что был выпивший, и</w:t>
      </w:r>
      <w:r>
        <w:rPr>
          <w:rFonts w:ascii="Times New Roman" w:eastAsia="Times New Roman" w:hAnsi="Times New Roman" w:cs="Times New Roman"/>
        </w:rPr>
        <w:t>нвалидности 1 и 2 группы не имеет.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Заслушав </w:t>
      </w:r>
      <w:r>
        <w:rPr>
          <w:rFonts w:ascii="Times New Roman" w:eastAsia="Times New Roman" w:hAnsi="Times New Roman" w:cs="Times New Roman"/>
        </w:rPr>
        <w:t>Низамутдинова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изучив письменные материалы дела, мировой судья пришел к следующему.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со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статьей 20.21</w:t>
        </w:r>
      </w:hyperlink>
      <w:r>
        <w:rPr>
          <w:rFonts w:ascii="Times New Roman" w:eastAsia="Times New Roman" w:hAnsi="Times New Roman" w:cs="Times New Roman"/>
        </w:rPr>
        <w:t xml:space="preserve"> Кодекса Российской Федерации об административных правонарушениях административным правонарушением признается появление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Факт совершения </w:t>
      </w:r>
      <w:r>
        <w:rPr>
          <w:rFonts w:ascii="Times New Roman" w:eastAsia="Times New Roman" w:hAnsi="Times New Roman" w:cs="Times New Roman"/>
        </w:rPr>
        <w:t>Низамутдиновым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административного правонарушения, предусмотренного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статьей 20.21</w:t>
        </w:r>
      </w:hyperlink>
      <w:r>
        <w:rPr>
          <w:rFonts w:ascii="Times New Roman" w:eastAsia="Times New Roman" w:hAnsi="Times New Roman" w:cs="Times New Roman"/>
        </w:rPr>
        <w:t xml:space="preserve"> Кодекса Российской Федерации об административных правонарушениях подтверждается собранными по делу доказательствами: 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>серии УТУ 24 №025861 от 10.10.2025</w:t>
      </w:r>
      <w:r>
        <w:rPr>
          <w:rFonts w:ascii="Times New Roman" w:eastAsia="Times New Roman" w:hAnsi="Times New Roman" w:cs="Times New Roman"/>
        </w:rPr>
        <w:t xml:space="preserve">; </w:t>
      </w:r>
      <w:r>
        <w:rPr>
          <w:rFonts w:ascii="Times New Roman" w:eastAsia="Times New Roman" w:hAnsi="Times New Roman" w:cs="Times New Roman"/>
        </w:rPr>
        <w:t xml:space="preserve">актом медицинского освидетельствования №888 от 10.10.2025, согласно которому у </w:t>
      </w:r>
      <w:r>
        <w:rPr>
          <w:rFonts w:ascii="Times New Roman" w:eastAsia="Times New Roman" w:hAnsi="Times New Roman" w:cs="Times New Roman"/>
        </w:rPr>
        <w:t>Низамутдинова</w:t>
      </w:r>
      <w:r>
        <w:rPr>
          <w:rFonts w:ascii="Times New Roman" w:eastAsia="Times New Roman" w:hAnsi="Times New Roman" w:cs="Times New Roman"/>
        </w:rPr>
        <w:t xml:space="preserve"> А.А. установлено состояние алкогольного опьянения, показания прибора составили 1,56 мг/л этанола в выдыхаемом воздухе, объяснениями свидетелей правонарушения </w:t>
      </w:r>
      <w:r>
        <w:rPr>
          <w:rFonts w:ascii="Times New Roman" w:eastAsia="Times New Roman" w:hAnsi="Times New Roman" w:cs="Times New Roman"/>
        </w:rPr>
        <w:t>Марущак</w:t>
      </w:r>
      <w:r>
        <w:rPr>
          <w:rFonts w:ascii="Times New Roman" w:eastAsia="Times New Roman" w:hAnsi="Times New Roman" w:cs="Times New Roman"/>
        </w:rPr>
        <w:t xml:space="preserve"> В.А. и Завьялова А.Л. от 10.10.2025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вина </w:t>
      </w:r>
      <w:r>
        <w:rPr>
          <w:rFonts w:ascii="Times New Roman" w:eastAsia="Times New Roman" w:hAnsi="Times New Roman" w:cs="Times New Roman"/>
        </w:rPr>
        <w:t>Низамутдинова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и его действия по факту появления </w:t>
      </w:r>
      <w:r>
        <w:rPr>
          <w:rFonts w:ascii="Times New Roman" w:eastAsia="Times New Roman" w:hAnsi="Times New Roman" w:cs="Times New Roman"/>
        </w:rPr>
        <w:t>в общественном месте</w:t>
      </w:r>
      <w:r>
        <w:rPr>
          <w:rFonts w:ascii="Times New Roman" w:eastAsia="Times New Roman" w:hAnsi="Times New Roman" w:cs="Times New Roman"/>
        </w:rPr>
        <w:t xml:space="preserve"> в состоянии опьянения, оскорбляющем человеческое достоинство и общественную нравственность, нашли свое подтверждение.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Низамутдинова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ст.20.21 КоАП РФ.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лицу, привлекаемому к административной ответственности, суд учитывает личность, характер и тяжесть совершенного им правонарушения.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Смягчающим</w:t>
      </w:r>
      <w:r>
        <w:rPr>
          <w:rFonts w:ascii="Times New Roman" w:eastAsia="Times New Roman" w:hAnsi="Times New Roman" w:cs="Times New Roman"/>
        </w:rPr>
        <w:t xml:space="preserve"> административную ответственность обстоятельством</w:t>
      </w:r>
      <w:r>
        <w:rPr>
          <w:rFonts w:ascii="Times New Roman" w:eastAsia="Times New Roman" w:hAnsi="Times New Roman" w:cs="Times New Roman"/>
        </w:rPr>
        <w:t xml:space="preserve"> является при</w:t>
      </w:r>
      <w:r>
        <w:rPr>
          <w:rFonts w:ascii="Times New Roman" w:eastAsia="Times New Roman" w:hAnsi="Times New Roman" w:cs="Times New Roman"/>
        </w:rPr>
        <w:t>знание вины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Отягчающих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административную</w:t>
      </w:r>
      <w:r>
        <w:rPr>
          <w:rFonts w:ascii="Times New Roman" w:eastAsia="Times New Roman" w:hAnsi="Times New Roman" w:cs="Times New Roman"/>
        </w:rPr>
        <w:t xml:space="preserve"> ответственность обстоятельств не установлено.</w:t>
      </w:r>
      <w:r>
        <w:rPr>
          <w:rFonts w:ascii="Times New Roman" w:eastAsia="Times New Roman" w:hAnsi="Times New Roman" w:cs="Times New Roman"/>
        </w:rPr>
        <w:t xml:space="preserve"> является повторное совершение однородного административного правонарушения.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С учетом характера совершенного правонарушения, личности правонарушителя, неоднократно </w:t>
      </w:r>
      <w:r>
        <w:rPr>
          <w:rFonts w:ascii="Times New Roman" w:eastAsia="Times New Roman" w:hAnsi="Times New Roman" w:cs="Times New Roman"/>
        </w:rPr>
        <w:t>привлекавшегося</w:t>
      </w:r>
      <w:r>
        <w:rPr>
          <w:rFonts w:ascii="Times New Roman" w:eastAsia="Times New Roman" w:hAnsi="Times New Roman" w:cs="Times New Roman"/>
        </w:rPr>
        <w:t xml:space="preserve"> к административной ответственности за аналогичные правонарушения, мировой судья считает справедливым назначение </w:t>
      </w:r>
      <w:r>
        <w:rPr>
          <w:rFonts w:ascii="Times New Roman" w:eastAsia="Times New Roman" w:hAnsi="Times New Roman" w:cs="Times New Roman"/>
        </w:rPr>
        <w:t>Низамутдинову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наказания в виде административного ареста.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Н</w:t>
      </w:r>
      <w:r>
        <w:rPr>
          <w:rFonts w:ascii="Times New Roman" w:eastAsia="Times New Roman" w:hAnsi="Times New Roman" w:cs="Times New Roman"/>
        </w:rPr>
        <w:t>а основании изложенного</w:t>
      </w:r>
      <w:r>
        <w:rPr>
          <w:rFonts w:ascii="Times New Roman" w:eastAsia="Times New Roman" w:hAnsi="Times New Roman" w:cs="Times New Roman"/>
        </w:rPr>
        <w:t xml:space="preserve">, руководствуясь ст. ст. 23.1, 29.5, 29.6, 29.10 КоАП РФ, мировой судья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>ризнать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Низамутдинова</w:t>
      </w:r>
      <w:r>
        <w:rPr>
          <w:rFonts w:ascii="Times New Roman" w:eastAsia="Times New Roman" w:hAnsi="Times New Roman" w:cs="Times New Roman"/>
          <w:b/>
          <w:bCs/>
        </w:rPr>
        <w:t xml:space="preserve"> Артура </w:t>
      </w:r>
      <w:r>
        <w:rPr>
          <w:rFonts w:ascii="Times New Roman" w:eastAsia="Times New Roman" w:hAnsi="Times New Roman" w:cs="Times New Roman"/>
          <w:b/>
          <w:bCs/>
        </w:rPr>
        <w:t>Айратовича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виновным в совершении административного правонарушения, предусмотренного ст.20.21 </w:t>
      </w:r>
      <w:r>
        <w:rPr>
          <w:rFonts w:ascii="Times New Roman" w:eastAsia="Times New Roman" w:hAnsi="Times New Roman" w:cs="Times New Roman"/>
        </w:rPr>
        <w:t>КоАП РФ</w:t>
      </w:r>
      <w:r>
        <w:rPr>
          <w:rFonts w:ascii="Times New Roman" w:eastAsia="Times New Roman" w:hAnsi="Times New Roman" w:cs="Times New Roman"/>
        </w:rPr>
        <w:t>, и назначить наказание в виде а</w:t>
      </w:r>
      <w:r>
        <w:rPr>
          <w:rFonts w:ascii="Times New Roman" w:eastAsia="Times New Roman" w:hAnsi="Times New Roman" w:cs="Times New Roman"/>
        </w:rPr>
        <w:t xml:space="preserve">дминистративного ареста на </w:t>
      </w:r>
      <w:r>
        <w:rPr>
          <w:rFonts w:ascii="Times New Roman" w:eastAsia="Times New Roman" w:hAnsi="Times New Roman" w:cs="Times New Roman"/>
        </w:rPr>
        <w:t>срок</w:t>
      </w:r>
      <w:r>
        <w:rPr>
          <w:rFonts w:ascii="Times New Roman" w:eastAsia="Times New Roman" w:hAnsi="Times New Roman" w:cs="Times New Roman"/>
        </w:rPr>
        <w:t xml:space="preserve"> 1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одни)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сутки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Срок наказания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Низамутдинову</w:t>
      </w:r>
      <w:r>
        <w:rPr>
          <w:rFonts w:ascii="Times New Roman" w:eastAsia="Times New Roman" w:hAnsi="Times New Roman" w:cs="Times New Roman"/>
          <w:b/>
          <w:bCs/>
        </w:rPr>
        <w:t xml:space="preserve"> А.А.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исчислять 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14</w:t>
      </w:r>
      <w:r>
        <w:rPr>
          <w:rFonts w:ascii="Times New Roman" w:eastAsia="Times New Roman" w:hAnsi="Times New Roman" w:cs="Times New Roman"/>
        </w:rPr>
        <w:t xml:space="preserve"> ча</w:t>
      </w:r>
      <w:r>
        <w:rPr>
          <w:rFonts w:ascii="Times New Roman" w:eastAsia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00</w:t>
      </w:r>
      <w:r>
        <w:rPr>
          <w:rFonts w:ascii="Times New Roman" w:eastAsia="Times New Roman" w:hAnsi="Times New Roman" w:cs="Times New Roman"/>
        </w:rPr>
        <w:t xml:space="preserve"> мин. 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</w:rPr>
        <w:t>.10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Наказание обратить к немедленному исполнению в МО МВД России «Ханты-Мансийский».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Настоящее постановление может быть обжаловано и опротестовано в Ханты-Мансийский районный суд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 </w:t>
      </w:r>
    </w:p>
    <w:p>
      <w:pPr>
        <w:widowControl w:val="0"/>
        <w:spacing w:before="0" w:after="0"/>
        <w:jc w:val="both"/>
      </w:pPr>
      <w:r>
        <w:rPr>
          <w:rFonts w:ascii="Times New Roman" w:eastAsia="Times New Roman" w:hAnsi="Times New Roman" w:cs="Times New Roman"/>
        </w:rPr>
        <w:t> </w:t>
      </w:r>
    </w:p>
    <w:p>
      <w:pPr>
        <w:widowControl w:val="0"/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</w:t>
      </w:r>
      <w:r>
        <w:rPr>
          <w:rFonts w:ascii="Times New Roman" w:eastAsia="Times New Roman" w:hAnsi="Times New Roman" w:cs="Times New Roman"/>
        </w:rPr>
        <w:t>Ю.Б.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Миненко</w:t>
      </w:r>
    </w:p>
    <w:p>
      <w:pPr>
        <w:widowControl w:val="0"/>
        <w:spacing w:before="0" w:after="0"/>
        <w:jc w:val="both"/>
      </w:pPr>
    </w:p>
    <w:p>
      <w:pPr>
        <w:widowControl w:val="0"/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widowControl w:val="0"/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</w:t>
      </w:r>
      <w:r>
        <w:rPr>
          <w:rFonts w:ascii="Times New Roman" w:eastAsia="Times New Roman" w:hAnsi="Times New Roman" w:cs="Times New Roman"/>
        </w:rPr>
        <w:t>Ю.Б.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Миненко</w:t>
      </w:r>
    </w:p>
    <w:p>
      <w:pPr>
        <w:widowControl w:val="0"/>
        <w:spacing w:before="0" w:after="0"/>
        <w:jc w:val="both"/>
      </w:pPr>
    </w:p>
    <w:p>
      <w:pPr>
        <w:spacing w:before="0" w:after="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18rplc-8">
    <w:name w:val="cat-UserDefined grp-18 rplc-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021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